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0D" w:rsidRPr="00BC3865" w:rsidRDefault="0066210D" w:rsidP="00BC3865">
      <w:pPr>
        <w:rPr>
          <w:b/>
          <w:color w:val="FF0000"/>
          <w:sz w:val="24"/>
        </w:rPr>
      </w:pPr>
      <w:bookmarkStart w:id="0" w:name="_GoBack"/>
      <w:bookmarkEnd w:id="0"/>
    </w:p>
    <w:p w:rsidR="0066210D" w:rsidRDefault="00BC3865">
      <w:r w:rsidRPr="00BC3865">
        <w:rPr>
          <w:b/>
          <w:color w:val="FF0000"/>
          <w:sz w:val="24"/>
        </w:rPr>
        <w:t>GELENEKSEL TÜRK SANATLARI</w:t>
      </w:r>
      <w:r w:rsidRPr="00BC3865">
        <w:rPr>
          <w:b/>
          <w:color w:val="FF0000"/>
          <w:sz w:val="24"/>
        </w:rPr>
        <w:br/>
      </w:r>
      <w:r w:rsidRPr="00BC3865">
        <w:rPr>
          <w:b/>
          <w:color w:val="FF0000"/>
          <w:sz w:val="24"/>
        </w:rPr>
        <w:br/>
      </w:r>
      <w:proofErr w:type="spellStart"/>
      <w:r w:rsidRPr="00BC3865">
        <w:rPr>
          <w:b/>
          <w:color w:val="FF0000"/>
          <w:sz w:val="24"/>
        </w:rPr>
        <w:t>Bardak</w:t>
      </w:r>
      <w:proofErr w:type="spellEnd"/>
      <w:r w:rsidRPr="00BC3865">
        <w:rPr>
          <w:b/>
          <w:color w:val="FF0000"/>
          <w:sz w:val="24"/>
        </w:rPr>
        <w:t xml:space="preserve"> </w:t>
      </w:r>
      <w:proofErr w:type="spellStart"/>
      <w:r w:rsidRPr="00BC3865">
        <w:rPr>
          <w:b/>
          <w:color w:val="FF0000"/>
          <w:sz w:val="24"/>
        </w:rPr>
        <w:t>Altlığı</w:t>
      </w:r>
      <w:proofErr w:type="spellEnd"/>
      <w:r>
        <w:br/>
      </w:r>
      <w:r>
        <w:br/>
        <w:t xml:space="preserve">- </w:t>
      </w:r>
      <w:proofErr w:type="spellStart"/>
      <w:r>
        <w:t>Geleneksel</w:t>
      </w:r>
      <w:proofErr w:type="spellEnd"/>
      <w:r>
        <w:t xml:space="preserve"> </w:t>
      </w:r>
      <w:proofErr w:type="spellStart"/>
      <w:r>
        <w:t>ö</w:t>
      </w:r>
      <w:r>
        <w:t>zgün</w:t>
      </w:r>
      <w:proofErr w:type="spellEnd"/>
      <w:r>
        <w:t xml:space="preserve"> motif/</w:t>
      </w:r>
      <w:proofErr w:type="spellStart"/>
      <w:r>
        <w:t>desen</w:t>
      </w:r>
      <w:proofErr w:type="spellEnd"/>
      <w:r>
        <w:br/>
        <w:t xml:space="preserve">- </w:t>
      </w:r>
      <w:proofErr w:type="spellStart"/>
      <w:r>
        <w:t>İş</w:t>
      </w:r>
      <w:proofErr w:type="spellEnd"/>
      <w:r>
        <w:t xml:space="preserve"> önlüğü</w:t>
      </w:r>
      <w:r>
        <w:br/>
        <w:t>- Kurşun kalem</w:t>
      </w:r>
      <w:r>
        <w:br/>
        <w:t>- Silgi</w:t>
      </w:r>
      <w:r>
        <w:br/>
        <w:t>- Desenin aktarılması için gerekli olan eskiz malzemeleri</w:t>
      </w:r>
      <w:r>
        <w:br/>
        <w:t xml:space="preserve">- </w:t>
      </w:r>
      <w:proofErr w:type="spellStart"/>
      <w:r>
        <w:t>Fırça</w:t>
      </w:r>
      <w:proofErr w:type="spellEnd"/>
      <w:r>
        <w:br/>
        <w:t xml:space="preserve">- </w:t>
      </w:r>
      <w:proofErr w:type="spellStart"/>
      <w:r>
        <w:t>Tahrir</w:t>
      </w:r>
      <w:proofErr w:type="spellEnd"/>
      <w:r>
        <w:t xml:space="preserve"> </w:t>
      </w:r>
      <w:proofErr w:type="spellStart"/>
      <w:r>
        <w:t>boyası</w:t>
      </w:r>
      <w:proofErr w:type="spellEnd"/>
      <w:r>
        <w:t xml:space="preserve"> / </w:t>
      </w:r>
      <w:proofErr w:type="spellStart"/>
      <w:r>
        <w:t>boya</w:t>
      </w:r>
      <w:proofErr w:type="spellEnd"/>
    </w:p>
    <w:p w:rsidR="00BC3865" w:rsidRDefault="00BC3865"/>
    <w:p w:rsidR="00BC3865" w:rsidRDefault="00BC3865" w:rsidP="00BC3865">
      <w:proofErr w:type="spellStart"/>
      <w:r w:rsidRPr="00BC3865">
        <w:rPr>
          <w:b/>
          <w:color w:val="FF0000"/>
          <w:sz w:val="24"/>
        </w:rPr>
        <w:t>Keçeden</w:t>
      </w:r>
      <w:proofErr w:type="spellEnd"/>
      <w:r w:rsidRPr="00BC3865">
        <w:rPr>
          <w:b/>
          <w:color w:val="FF0000"/>
          <w:sz w:val="24"/>
        </w:rPr>
        <w:t xml:space="preserve"> </w:t>
      </w:r>
      <w:proofErr w:type="spellStart"/>
      <w:r w:rsidRPr="00BC3865">
        <w:rPr>
          <w:b/>
          <w:color w:val="FF0000"/>
          <w:sz w:val="24"/>
        </w:rPr>
        <w:t>Sabun</w:t>
      </w:r>
      <w:proofErr w:type="spellEnd"/>
      <w:r w:rsidRPr="00BC3865">
        <w:rPr>
          <w:b/>
          <w:color w:val="FF0000"/>
          <w:sz w:val="24"/>
        </w:rPr>
        <w:t xml:space="preserve"> </w:t>
      </w:r>
      <w:proofErr w:type="spellStart"/>
      <w:r w:rsidRPr="00BC3865">
        <w:rPr>
          <w:b/>
          <w:color w:val="FF0000"/>
          <w:sz w:val="24"/>
        </w:rPr>
        <w:t>kaplama</w:t>
      </w:r>
      <w:proofErr w:type="spellEnd"/>
      <w:r>
        <w:br/>
        <w:t xml:space="preserve">- </w:t>
      </w:r>
      <w:proofErr w:type="spellStart"/>
      <w:r>
        <w:t>Sabun</w:t>
      </w:r>
      <w:proofErr w:type="spellEnd"/>
      <w:r>
        <w:br/>
        <w:t xml:space="preserve">- </w:t>
      </w:r>
      <w:proofErr w:type="spellStart"/>
      <w:r>
        <w:t>Renkli</w:t>
      </w:r>
      <w:proofErr w:type="spellEnd"/>
      <w:r>
        <w:t xml:space="preserve"> </w:t>
      </w:r>
      <w:proofErr w:type="spellStart"/>
      <w:r>
        <w:t>yün</w:t>
      </w:r>
      <w:proofErr w:type="spellEnd"/>
      <w:r>
        <w:t xml:space="preserve"> </w:t>
      </w:r>
      <w:proofErr w:type="spellStart"/>
      <w:r>
        <w:t>keceler</w:t>
      </w:r>
      <w:proofErr w:type="spellEnd"/>
      <w:r>
        <w:br/>
        <w:t xml:space="preserve">- </w:t>
      </w:r>
      <w:proofErr w:type="spellStart"/>
      <w:r>
        <w:t>İğne</w:t>
      </w:r>
      <w:proofErr w:type="spellEnd"/>
      <w:r>
        <w:br/>
      </w:r>
      <w:proofErr w:type="spellStart"/>
      <w:r>
        <w:t>Geleneksel</w:t>
      </w:r>
      <w:proofErr w:type="spellEnd"/>
      <w:r>
        <w:t xml:space="preserve"> </w:t>
      </w:r>
      <w:proofErr w:type="spellStart"/>
      <w:r>
        <w:t>özgün</w:t>
      </w:r>
      <w:proofErr w:type="spellEnd"/>
      <w:r>
        <w:t xml:space="preserve"> motif/</w:t>
      </w:r>
      <w:proofErr w:type="spellStart"/>
      <w:r>
        <w:t>desen</w:t>
      </w:r>
      <w:proofErr w:type="spellEnd"/>
      <w:r>
        <w:br/>
        <w:t xml:space="preserve">- </w:t>
      </w:r>
      <w:proofErr w:type="spellStart"/>
      <w:r>
        <w:t>İş</w:t>
      </w:r>
      <w:proofErr w:type="spellEnd"/>
      <w:r>
        <w:t xml:space="preserve"> </w:t>
      </w:r>
      <w:proofErr w:type="spellStart"/>
      <w:r>
        <w:t>önlüğü</w:t>
      </w:r>
      <w:proofErr w:type="spellEnd"/>
      <w:r>
        <w:br/>
        <w:t xml:space="preserve">- </w:t>
      </w:r>
      <w:proofErr w:type="spellStart"/>
      <w:r>
        <w:t>Kalem</w:t>
      </w:r>
      <w:proofErr w:type="spellEnd"/>
      <w:r>
        <w:t xml:space="preserve">, </w:t>
      </w:r>
      <w:proofErr w:type="spellStart"/>
      <w:r>
        <w:t>silgi</w:t>
      </w:r>
      <w:proofErr w:type="spellEnd"/>
      <w:r>
        <w:t xml:space="preserve">, </w:t>
      </w:r>
      <w:proofErr w:type="spellStart"/>
      <w:r>
        <w:t>makas</w:t>
      </w:r>
      <w:proofErr w:type="spellEnd"/>
    </w:p>
    <w:p w:rsidR="00BC3865" w:rsidRDefault="00BC3865"/>
    <w:sectPr w:rsidR="00BC386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6210D"/>
    <w:rsid w:val="00AA1D8D"/>
    <w:rsid w:val="00B47730"/>
    <w:rsid w:val="00BC386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CFC1D"/>
  <w14:defaultImageDpi w14:val="300"/>
  <w15:docId w15:val="{7001D877-E4EB-41C8-84B5-8A216B5E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A05A09-3E72-4B1A-B2B4-B9875A50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HP_User</cp:lastModifiedBy>
  <cp:revision>2</cp:revision>
  <dcterms:created xsi:type="dcterms:W3CDTF">2025-08-27T08:39:00Z</dcterms:created>
  <dcterms:modified xsi:type="dcterms:W3CDTF">2025-08-27T08:39:00Z</dcterms:modified>
  <cp:category/>
</cp:coreProperties>
</file>